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Falcone 90-Day Trading Transformation Workbook</w:t>
      </w:r>
    </w:p>
    <w:p>
      <w:r>
        <w:t>Use this workbook alongside the Falcone Day Trading Masterclass to build consistent habits over 90 days.</w:t>
      </w:r>
    </w:p>
    <w:p>
      <w:pPr>
        <w:pStyle w:val="Heading2"/>
      </w:pPr>
      <w:r>
        <w:t>Structure</w:t>
      </w:r>
    </w:p>
    <w:p>
      <w:r>
        <w:t>• Phase 1 (Days 1–30): Rule Following &amp; Observation</w:t>
      </w:r>
    </w:p>
    <w:p>
      <w:r>
        <w:t>• Phase 2 (Days 31–60): Precision Execution &amp; Sizing</w:t>
      </w:r>
    </w:p>
    <w:p>
      <w:r>
        <w:t>• Phase 3 (Days 61–90): Scaling and Consistency</w:t>
      </w:r>
    </w:p>
    <w:p/>
    <w:p>
      <w:pPr>
        <w:pStyle w:val="Heading2"/>
      </w:pPr>
      <w:r>
        <w:t>Daily Page Template</w:t>
      </w:r>
    </w:p>
    <w:p>
      <w:r>
        <w:t>Date: ____________   Day #: ________</w:t>
      </w:r>
    </w:p>
    <w:p>
      <w:r>
        <w:t>Ticker(s) traded: _________________________</w:t>
      </w:r>
    </w:p>
    <w:p>
      <w:r>
        <w:t>Max daily loss (R): ______   Hit?  Yes / No</w:t>
      </w:r>
    </w:p>
    <w:p>
      <w:r>
        <w:t>Number of trades: _______</w:t>
      </w:r>
    </w:p>
    <w:p>
      <w:r>
        <w:t>Did I follow my rules 100%?  Yes / No</w:t>
      </w:r>
    </w:p>
    <w:p>
      <w:r>
        <w:t>Biggest mistake I avoided today: _______________________________</w:t>
      </w:r>
    </w:p>
    <w:p>
      <w:r>
        <w:t>Biggest improvement opportunity: ______________________________</w:t>
      </w:r>
    </w:p>
    <w:p>
      <w:r>
        <w:t>Emotional state before trading (1–10): ____  After: ____</w:t>
      </w:r>
    </w:p>
    <w:p>
      <w:r>
        <w:t>Total R for the day: ______   Grade (A–F): ______</w:t>
      </w:r>
    </w:p>
    <w:p/>
    <w:p>
      <w:pPr>
        <w:pStyle w:val="Heading2"/>
      </w:pPr>
      <w:r>
        <w:t>Weekly Review Template</w:t>
      </w:r>
    </w:p>
    <w:p>
      <w:r>
        <w:t>Week #: ______   Dates: __________ to __________</w:t>
      </w:r>
    </w:p>
    <w:p>
      <w:r>
        <w:t>Total trades: ______    Net R: ______</w:t>
      </w:r>
    </w:p>
    <w:p>
      <w:r>
        <w:t>Best trade of the week (ticker / setup / R): ______________________________</w:t>
      </w:r>
    </w:p>
    <w:p>
      <w:r>
        <w:t>Worst trade of the week (ticker / error / R): _____________________________</w:t>
      </w:r>
    </w:p>
    <w:p>
      <w:r>
        <w:t>Most common rule violation: _____________________________________________</w:t>
      </w:r>
    </w:p>
    <w:p>
      <w:r>
        <w:t>Concrete fix for next week: _____________________________________________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© 2025 Falcone Trading Solutions LLC · StockTradingInsights.com · All Rights Reserved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